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66D2C">
      <w:pPr>
        <w:spacing w:line="276" w:lineRule="auto"/>
        <w:jc w:val="right"/>
        <w:rPr>
          <w:rFonts w:ascii="Calibri" w:hAnsi="Calibri" w:cs="Calibri"/>
        </w:rPr>
      </w:pPr>
    </w:p>
    <w:p w14:paraId="4B80EC9F">
      <w:pPr>
        <w:spacing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 DIRETTORE-COMANDANTE</w:t>
      </w:r>
    </w:p>
    <w:p w14:paraId="7C0E3A95">
      <w:pPr>
        <w:spacing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DEL CONSORZIO POLIZIA LOCALE NORDEST VICENTINO</w:t>
      </w:r>
    </w:p>
    <w:p w14:paraId="72D3ACDD">
      <w:pPr>
        <w:spacing w:line="276" w:lineRule="auto"/>
        <w:jc w:val="right"/>
        <w:rPr>
          <w:rFonts w:ascii="Calibri" w:hAnsi="Calibri" w:cs="Calibri"/>
        </w:rPr>
      </w:pPr>
    </w:p>
    <w:p w14:paraId="17EE0A57">
      <w:pPr>
        <w:spacing w:line="276" w:lineRule="auto"/>
        <w:jc w:val="right"/>
        <w:rPr>
          <w:rFonts w:ascii="Calibri" w:hAnsi="Calibri" w:cs="Calibri"/>
        </w:rPr>
      </w:pPr>
    </w:p>
    <w:p w14:paraId="1CAD3EC8">
      <w:pPr>
        <w:spacing w:line="276" w:lineRule="auto"/>
        <w:jc w:val="both"/>
        <w:rPr>
          <w:rFonts w:ascii="Calibri" w:hAnsi="Calibri" w:cs="Calibri"/>
        </w:rPr>
      </w:pPr>
    </w:p>
    <w:p w14:paraId="5EA52B58">
      <w:pPr>
        <w:spacing w:line="480" w:lineRule="auto"/>
        <w:jc w:val="both"/>
      </w:pPr>
      <w:r>
        <w:rPr>
          <w:rFonts w:ascii="Calibri" w:hAnsi="Calibri" w:cs="Calibri"/>
        </w:rPr>
        <w:t>Il/La  sottoscritto/a _________________________________ nato/a _______________________</w:t>
      </w:r>
    </w:p>
    <w:p w14:paraId="79F8B96A">
      <w:pPr>
        <w:spacing w:line="480" w:lineRule="auto"/>
        <w:jc w:val="both"/>
      </w:pPr>
      <w:r>
        <w:rPr>
          <w:rFonts w:ascii="Calibri" w:hAnsi="Calibri" w:cs="Calibri"/>
        </w:rPr>
        <w:t>il _______________________ e residente a ____________________________________________ in via ________________________________________ n. ______ dipendente inquadrato/a nell’Area dei Funzionari e dell’Elevata Qualificazione a tempo indeterminato e pieno con il seguente profilo professionale _______________________________________________________</w:t>
      </w:r>
    </w:p>
    <w:p w14:paraId="23ECE97E">
      <w:pPr>
        <w:spacing w:line="480" w:lineRule="auto"/>
        <w:jc w:val="both"/>
      </w:pPr>
      <w:r>
        <w:rPr>
          <w:rFonts w:ascii="Calibri" w:hAnsi="Calibri" w:cs="Calibri"/>
        </w:rPr>
        <w:t>attualmente assegnato al Settore/Area: _______________________________________________</w:t>
      </w:r>
    </w:p>
    <w:p w14:paraId="3B5CE284">
      <w:pPr>
        <w:spacing w:line="276" w:lineRule="auto"/>
        <w:jc w:val="both"/>
        <w:rPr>
          <w:rFonts w:ascii="Calibri" w:hAnsi="Calibri" w:cs="Calibri"/>
        </w:rPr>
      </w:pPr>
    </w:p>
    <w:p w14:paraId="236B0790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CHIEDE</w:t>
      </w:r>
    </w:p>
    <w:p w14:paraId="32BFD37A">
      <w:pPr>
        <w:spacing w:line="276" w:lineRule="auto"/>
        <w:jc w:val="center"/>
        <w:rPr>
          <w:rFonts w:ascii="Calibri" w:hAnsi="Calibri" w:cs="Calibri"/>
          <w:b/>
        </w:rPr>
      </w:pPr>
    </w:p>
    <w:p w14:paraId="4E144D3B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 partecipare alla selezione per il conferimento dell’incarico di elevata qualificazione (E.Q. di struttura) e precisamente:</w:t>
      </w:r>
    </w:p>
    <w:p w14:paraId="30C2FB05">
      <w:pPr>
        <w:spacing w:line="276" w:lineRule="auto"/>
        <w:jc w:val="both"/>
        <w:rPr>
          <w:rFonts w:ascii="Calibri" w:hAnsi="Calibri" w:cs="Calibri"/>
          <w:b/>
        </w:rPr>
      </w:pPr>
    </w:p>
    <w:p w14:paraId="114FBDA1">
      <w:pPr>
        <w:numPr>
          <w:numId w:val="0"/>
        </w:numPr>
        <w:jc w:val="both"/>
        <w:rPr>
          <w:rFonts w:ascii="Calibri" w:hAnsi="Calibri" w:cs="Arial"/>
          <w:b w:val="0"/>
          <w:bCs w:val="0"/>
          <w:i w:val="0"/>
          <w:iCs w:val="0"/>
          <w:sz w:val="24"/>
          <w:szCs w:val="24"/>
        </w:rPr>
      </w:pPr>
      <w:bookmarkStart w:id="0" w:name="_GoBack"/>
      <w:bookmarkEnd w:id="0"/>
      <w:r>
        <w:rPr>
          <w:rFonts w:ascii="Calibri" w:hAnsi="Calibri" w:cs="Arial"/>
          <w:b w:val="0"/>
          <w:bCs w:val="0"/>
          <w:i w:val="0"/>
          <w:iCs w:val="0"/>
          <w:sz w:val="24"/>
          <w:szCs w:val="24"/>
        </w:rPr>
        <w:t>Responsabile 2^ Unità Operativa;</w:t>
      </w:r>
    </w:p>
    <w:p w14:paraId="67A1E58C">
      <w:pPr>
        <w:spacing w:line="276" w:lineRule="auto"/>
        <w:jc w:val="both"/>
        <w:rPr>
          <w:rFonts w:ascii="Calibri" w:hAnsi="Calibri" w:cs="Calibri"/>
          <w:b/>
          <w:u w:val="single"/>
        </w:rPr>
      </w:pPr>
    </w:p>
    <w:p w14:paraId="0F0E3494">
      <w:pPr>
        <w:spacing w:line="276" w:lineRule="auto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A tale fine, sotto la propria responsabilità ai sensi degli artt. 46 e 47 del DPR 44572000, e consapevole delle sanzioni penali previste dall’art. 76 della medesima disposizione legislativa </w:t>
      </w:r>
    </w:p>
    <w:p w14:paraId="25DF03BF">
      <w:pPr>
        <w:spacing w:line="276" w:lineRule="auto"/>
        <w:jc w:val="both"/>
        <w:rPr>
          <w:rFonts w:ascii="Calibri" w:hAnsi="Calibri" w:cs="Calibri"/>
          <w:b/>
        </w:rPr>
      </w:pPr>
    </w:p>
    <w:p w14:paraId="027CBB14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DICHIARA SOTTO LA PROPRIA RESPONSABILITA’ </w:t>
      </w:r>
    </w:p>
    <w:p w14:paraId="3D08E5A7">
      <w:pPr>
        <w:spacing w:line="276" w:lineRule="auto"/>
        <w:jc w:val="center"/>
        <w:rPr>
          <w:rFonts w:ascii="Calibri" w:hAnsi="Calibri" w:cs="Calibri"/>
          <w:b/>
        </w:rPr>
      </w:pPr>
    </w:p>
    <w:p w14:paraId="0F3C27F1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 aver preso visione dell’avviso di selezione e di accettarne le condizioni;</w:t>
      </w:r>
    </w:p>
    <w:p w14:paraId="1E10F8CC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Di essere in possesso dei requisiti previsti dall’avviso di selezione;</w:t>
      </w:r>
      <w:r>
        <w:rPr>
          <w:rFonts w:ascii="Calibri" w:hAnsi="Calibri" w:cs="Calibri"/>
        </w:rPr>
        <w:t xml:space="preserve"> </w:t>
      </w:r>
    </w:p>
    <w:p w14:paraId="206A51E7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 possesso del seguente titolo di studio _______________________________, conseguito il ______________ presso ___________________________________________;</w:t>
      </w:r>
    </w:p>
    <w:p w14:paraId="442AE600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presentare in allegato il curriculum, predisposto, come richiesto nell’avviso di selezione, mettendo in evidenza:</w:t>
      </w:r>
    </w:p>
    <w:p w14:paraId="3AD43349">
      <w:pPr>
        <w:spacing w:line="276" w:lineRule="auto"/>
        <w:jc w:val="both"/>
        <w:rPr>
          <w:rFonts w:ascii="Calibri" w:hAnsi="Calibri" w:cs="Calibri"/>
        </w:rPr>
      </w:pPr>
    </w:p>
    <w:p w14:paraId="2214D012">
      <w:pPr>
        <w:pStyle w:val="21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formazione professionale (livello scolastico, specializzazioni, formazione aggiuntiva) adeguata allo svolgimento delle funzioni assegnate, in rapporto alla specificità dell’incarico;</w:t>
      </w:r>
    </w:p>
    <w:p w14:paraId="5BDDD25E">
      <w:pPr>
        <w:pStyle w:val="21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esperienza di lavoro (direzione di servizi/uffici, tipologia di attività gestite, tipologia di provvedimenti istruiti o prodotti realizzati, tipologia di responsabilità esercitate, in termini di istruttoria, provvedimenti …);</w:t>
      </w:r>
    </w:p>
    <w:p w14:paraId="3847D762">
      <w:pPr>
        <w:pStyle w:val="21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potenziale (capacità di conseguire i risultati, attitudine a ruoli di gestione evincibile dai comportamenti organizzativi, orientamento all’innovazione e al miglioramento del lavoro in generale, capacità decisionali, propensione all’assunzione di responsabilità);</w:t>
      </w:r>
    </w:p>
    <w:p w14:paraId="27253BD8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accettare incondizionatamente le norme contenute nell’avviso di selezione e quelle contenute nei Regolamenti dell’Ente;</w:t>
      </w:r>
    </w:p>
    <w:p w14:paraId="047BABA2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essere consapevole che, ai sensi dell’art. 13 GDPR (regolamento UE 2016/679), i propri dati saranno raccolti dal Consorzio per le finalità di gestione della selezione. </w:t>
      </w:r>
    </w:p>
    <w:p w14:paraId="4A515E6D">
      <w:pPr>
        <w:numPr>
          <w:ilvl w:val="0"/>
          <w:numId w:val="0"/>
        </w:numPr>
        <w:spacing w:line="276" w:lineRule="auto"/>
        <w:ind w:left="720" w:firstLine="0"/>
        <w:jc w:val="both"/>
        <w:rPr>
          <w:rFonts w:ascii="Calibri" w:hAnsi="Calibri" w:cs="Calibri"/>
        </w:rPr>
      </w:pPr>
    </w:p>
    <w:p w14:paraId="13385F2C">
      <w:pPr>
        <w:spacing w:line="276" w:lineRule="auto"/>
        <w:jc w:val="both"/>
        <w:rPr>
          <w:rFonts w:ascii="Calibri" w:hAnsi="Calibri" w:cs="Calibri"/>
        </w:rPr>
      </w:pPr>
    </w:p>
    <w:p w14:paraId="3E19F44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Thiene,  ________________________</w:t>
      </w:r>
    </w:p>
    <w:p w14:paraId="5A765BC0">
      <w:pPr>
        <w:spacing w:line="276" w:lineRule="auto"/>
        <w:jc w:val="both"/>
        <w:rPr>
          <w:rFonts w:ascii="Calibri" w:hAnsi="Calibri" w:cs="Calibri"/>
        </w:rPr>
      </w:pPr>
    </w:p>
    <w:p w14:paraId="02C5AE30">
      <w:pPr>
        <w:spacing w:line="276" w:lineRule="auto"/>
        <w:jc w:val="both"/>
        <w:rPr>
          <w:rFonts w:ascii="Calibri" w:hAnsi="Calibri" w:cs="Calibri"/>
        </w:rPr>
      </w:pPr>
    </w:p>
    <w:p w14:paraId="792F9F0F">
      <w:pPr>
        <w:spacing w:line="276" w:lineRule="auto"/>
        <w:jc w:val="both"/>
        <w:rPr>
          <w:rFonts w:ascii="Calibri" w:hAnsi="Calibri" w:cs="Calibri"/>
        </w:rPr>
      </w:pPr>
    </w:p>
    <w:p w14:paraId="7FE08C80">
      <w:pPr>
        <w:spacing w:line="276" w:lineRule="auto"/>
        <w:ind w:left="566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FIRMA                                                                           </w:t>
      </w:r>
    </w:p>
    <w:p w14:paraId="53ECE6F2">
      <w:pPr>
        <w:spacing w:line="276" w:lineRule="auto"/>
        <w:ind w:left="566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</w:t>
      </w:r>
    </w:p>
    <w:p w14:paraId="54659BDD">
      <w:pPr>
        <w:spacing w:line="276" w:lineRule="auto"/>
        <w:jc w:val="both"/>
        <w:rPr>
          <w:rFonts w:ascii="Calibri" w:hAnsi="Calibri" w:cs="Calibri"/>
        </w:rPr>
      </w:pPr>
    </w:p>
    <w:p w14:paraId="24FD2934">
      <w:pPr>
        <w:spacing w:line="276" w:lineRule="auto"/>
        <w:jc w:val="both"/>
        <w:rPr>
          <w:rFonts w:ascii="Calibri" w:hAnsi="Calibri" w:cs="Calibri"/>
        </w:rPr>
      </w:pPr>
    </w:p>
    <w:p w14:paraId="67011070">
      <w:pPr>
        <w:spacing w:line="276" w:lineRule="auto"/>
        <w:jc w:val="both"/>
        <w:rPr>
          <w:rFonts w:ascii="Calibri" w:hAnsi="Calibri" w:cs="Calibri"/>
        </w:rPr>
      </w:pPr>
    </w:p>
    <w:p w14:paraId="20B7FEB4">
      <w:pPr>
        <w:spacing w:line="276" w:lineRule="auto"/>
        <w:jc w:val="both"/>
        <w:rPr>
          <w:rFonts w:ascii="Calibri" w:hAnsi="Calibri" w:cs="Calibri"/>
        </w:rPr>
      </w:pPr>
    </w:p>
    <w:p w14:paraId="68481397">
      <w:pPr>
        <w:spacing w:line="276" w:lineRule="auto"/>
        <w:jc w:val="both"/>
        <w:rPr>
          <w:rFonts w:ascii="Calibri" w:hAnsi="Calibri" w:cs="Calibri"/>
        </w:rPr>
      </w:pPr>
    </w:p>
    <w:p w14:paraId="6C7E37EA">
      <w:pPr>
        <w:spacing w:line="276" w:lineRule="auto"/>
        <w:jc w:val="both"/>
        <w:rPr>
          <w:rFonts w:ascii="Calibri" w:hAnsi="Calibri" w:cs="Calibri"/>
        </w:rPr>
      </w:pPr>
    </w:p>
    <w:p w14:paraId="501DAB73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Allegati:</w:t>
      </w:r>
    </w:p>
    <w:p w14:paraId="1C984D7E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Curriculum firmato compilato come richiesto nell’avviso di selezione</w:t>
      </w:r>
    </w:p>
    <w:p w14:paraId="5663D845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eventuale documento d’identità in corso di validità.</w:t>
      </w:r>
    </w:p>
    <w:p w14:paraId="25180139">
      <w:pPr>
        <w:spacing w:line="276" w:lineRule="auto"/>
        <w:jc w:val="both"/>
        <w:rPr>
          <w:rFonts w:ascii="Calibri" w:hAnsi="Calibri" w:cs="Calibri"/>
        </w:rPr>
      </w:pPr>
    </w:p>
    <w:p w14:paraId="0E743C8F">
      <w:pPr>
        <w:spacing w:line="276" w:lineRule="auto"/>
        <w:jc w:val="both"/>
        <w:rPr>
          <w:rFonts w:ascii="Calibri" w:hAnsi="Calibri" w:cs="Calibri"/>
        </w:rPr>
      </w:pPr>
    </w:p>
    <w:p w14:paraId="39AB3B0E">
      <w:pPr>
        <w:spacing w:line="276" w:lineRule="auto"/>
        <w:jc w:val="both"/>
        <w:rPr>
          <w:rFonts w:ascii="Calibri" w:hAnsi="Calibri" w:cs="Calibri"/>
        </w:rPr>
      </w:pPr>
    </w:p>
    <w:p w14:paraId="21891B10">
      <w:pPr>
        <w:spacing w:line="276" w:lineRule="auto"/>
        <w:jc w:val="both"/>
        <w:rPr>
          <w:rFonts w:ascii="Calibri" w:hAnsi="Calibri" w:cs="Calibri"/>
        </w:rPr>
      </w:pPr>
    </w:p>
    <w:sectPr>
      <w:headerReference r:id="rId6" w:type="first"/>
      <w:headerReference r:id="rId4" w:type="default"/>
      <w:headerReference r:id="rId5" w:type="even"/>
      <w:pgSz w:w="11906" w:h="16838"/>
      <w:pgMar w:top="1417" w:right="1134" w:bottom="1134" w:left="1134" w:header="708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ont1267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2"/>
    <w:family w:val="auto"/>
    <w:pitch w:val="default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unstlerschreibschDBol">
    <w:altName w:val="Liberation Mon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C6A0D">
    <w:pPr>
      <w:tabs>
        <w:tab w:val="left" w:pos="765"/>
        <w:tab w:val="center" w:pos="4819"/>
      </w:tabs>
      <w:rPr>
        <w:rFonts w:ascii="KunstlerschreibschDBol" w:hAnsi="KunstlerschreibschDBol"/>
        <w:sz w:val="68"/>
      </w:rPr>
    </w:pPr>
    <w:r>
      <w:rPr>
        <w:rFonts w:ascii="KunstlerschreibschDBol" w:hAnsi="KunstlerschreibschDBol"/>
        <w:sz w:val="68"/>
      </w:rPr>
      <w:tab/>
    </w:r>
    <w:r>
      <w:rPr>
        <w:rFonts w:ascii="KunstlerschreibschDBol" w:hAnsi="KunstlerschreibschDBol"/>
        <w:sz w:val="68"/>
      </w:rPr>
      <w:tab/>
    </w:r>
    <w:r>
      <w:rPr>
        <w:rFonts w:ascii="KunstlerschreibschDBol" w:hAnsi="KunstlerschreibschDBol"/>
        <w:sz w:val="68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CC47C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C79F2">
    <w:pPr>
      <w:tabs>
        <w:tab w:val="left" w:pos="765"/>
        <w:tab w:val="center" w:pos="4819"/>
      </w:tabs>
      <w:rPr>
        <w:rFonts w:ascii="KunstlerschreibschDBol" w:hAnsi="KunstlerschreibschDBol"/>
        <w:sz w:val="68"/>
      </w:rPr>
    </w:pPr>
    <w:r>
      <w:rPr>
        <w:rFonts w:ascii="KunstlerschreibschDBol" w:hAnsi="KunstlerschreibschDBol"/>
        <w:sz w:val="68"/>
      </w:rPr>
      <w:tab/>
    </w:r>
    <w:r>
      <w:rPr>
        <w:rFonts w:ascii="KunstlerschreibschDBol" w:hAnsi="KunstlerschreibschDBol"/>
        <w:sz w:val="68"/>
      </w:rPr>
      <w:tab/>
    </w:r>
    <w:r>
      <w:rPr>
        <w:rFonts w:ascii="KunstlerschreibschDBol" w:hAnsi="KunstlerschreibschDBol"/>
        <w:sz w:val="6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hint="default" w:ascii="Calibri" w:hAnsi="Calibri" w:cs="Calibri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lowerLetter"/>
      <w:lvlText w:val="%1."/>
      <w:lvlJc w:val="left"/>
      <w:pPr>
        <w:tabs>
          <w:tab w:val="left" w:pos="0"/>
        </w:tabs>
        <w:ind w:left="1068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o"/>
      <w:lvlJc w:val="left"/>
      <w:pPr>
        <w:tabs>
          <w:tab w:val="left" w:pos="0"/>
        </w:tabs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bullet"/>
      <w:lvlText w:val="o"/>
      <w:lvlJc w:val="left"/>
      <w:pPr>
        <w:tabs>
          <w:tab w:val="left" w:pos="0"/>
        </w:tabs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hyphenationZone w:val="0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26B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2">
    <w:name w:val="heading 4"/>
    <w:basedOn w:val="1"/>
    <w:next w:val="1"/>
    <w:qFormat/>
    <w:uiPriority w:val="0"/>
    <w:pPr>
      <w:keepNext/>
      <w:jc w:val="both"/>
      <w:outlineLvl w:val="3"/>
    </w:pPr>
    <w:rPr>
      <w:b/>
      <w:szCs w:val="20"/>
    </w:rPr>
  </w:style>
  <w:style w:type="paragraph" w:styleId="3">
    <w:name w:val="heading 7"/>
    <w:basedOn w:val="1"/>
    <w:next w:val="1"/>
    <w:qFormat/>
    <w:uiPriority w:val="0"/>
    <w:pPr>
      <w:keepNext/>
      <w:jc w:val="both"/>
      <w:outlineLvl w:val="6"/>
    </w:pPr>
    <w:rPr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Body Text 3"/>
    <w:basedOn w:val="1"/>
    <w:link w:val="15"/>
    <w:qFormat/>
    <w:uiPriority w:val="0"/>
    <w:pPr>
      <w:suppressAutoHyphens/>
      <w:spacing w:before="0" w:after="120" w:line="276" w:lineRule="auto"/>
    </w:pPr>
    <w:rPr>
      <w:rFonts w:ascii="Calibri" w:hAnsi="Calibri" w:eastAsia="SimSun" w:cs="font1267"/>
      <w:sz w:val="16"/>
      <w:szCs w:val="16"/>
      <w:lang w:eastAsia="ar-SA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9">
    <w:name w:val="footer"/>
    <w:basedOn w:val="1"/>
    <w:qFormat/>
    <w:uiPriority w:val="0"/>
    <w:pPr>
      <w:tabs>
        <w:tab w:val="center" w:pos="4819"/>
        <w:tab w:val="right" w:pos="9638"/>
      </w:tabs>
    </w:pPr>
  </w:style>
  <w:style w:type="paragraph" w:styleId="10">
    <w:name w:val="header"/>
    <w:basedOn w:val="1"/>
    <w:qFormat/>
    <w:uiPriority w:val="0"/>
    <w:pPr>
      <w:tabs>
        <w:tab w:val="center" w:pos="4819"/>
        <w:tab w:val="right" w:pos="9638"/>
      </w:tabs>
    </w:p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styleId="12">
    <w:name w:val="List"/>
    <w:basedOn w:val="6"/>
    <w:qFormat/>
    <w:uiPriority w:val="0"/>
    <w:rPr>
      <w:rFonts w:cs="Arial"/>
    </w:rPr>
  </w:style>
  <w:style w:type="paragraph" w:styleId="13">
    <w:name w:val="Normal (Web)"/>
    <w:basedOn w:val="1"/>
    <w:qFormat/>
    <w:uiPriority w:val="0"/>
    <w:pPr>
      <w:spacing w:beforeAutospacing="1" w:afterAutospacing="1"/>
    </w:pPr>
  </w:style>
  <w:style w:type="table" w:styleId="14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Corpo del testo 3 Carattere"/>
    <w:link w:val="7"/>
    <w:qFormat/>
    <w:uiPriority w:val="0"/>
    <w:rPr>
      <w:rFonts w:ascii="Calibri" w:hAnsi="Calibri" w:eastAsia="SimSun" w:cs="font1267"/>
      <w:sz w:val="16"/>
      <w:szCs w:val="16"/>
      <w:lang w:eastAsia="ar-SA"/>
    </w:rPr>
  </w:style>
  <w:style w:type="character" w:customStyle="1" w:styleId="16">
    <w:name w:val="Caratteri di numerazione"/>
    <w:qFormat/>
    <w:uiPriority w:val="0"/>
  </w:style>
  <w:style w:type="character" w:customStyle="1" w:styleId="17">
    <w:name w:val="Punti"/>
    <w:qFormat/>
    <w:uiPriority w:val="0"/>
    <w:rPr>
      <w:rFonts w:ascii="OpenSymbol" w:hAnsi="OpenSymbol" w:eastAsia="OpenSymbol" w:cs="OpenSymbol"/>
    </w:rPr>
  </w:style>
  <w:style w:type="paragraph" w:customStyle="1" w:styleId="18">
    <w:name w:val="Titolo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9">
    <w:name w:val="Indice"/>
    <w:basedOn w:val="1"/>
    <w:qFormat/>
    <w:uiPriority w:val="0"/>
    <w:pPr>
      <w:suppressLineNumbers/>
    </w:pPr>
    <w:rPr>
      <w:rFonts w:cs="Arial"/>
    </w:rPr>
  </w:style>
  <w:style w:type="paragraph" w:customStyle="1" w:styleId="20">
    <w:name w:val="Intestazione e piè di pagina"/>
    <w:basedOn w:val="1"/>
    <w:qFormat/>
    <w:uiPriority w:val="0"/>
  </w:style>
  <w:style w:type="paragraph" w:styleId="21">
    <w:name w:val="List Paragraph"/>
    <w:basedOn w:val="1"/>
    <w:qFormat/>
    <w:uiPriority w:val="34"/>
    <w:pPr>
      <w:ind w:left="708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CA3C-3DE5-493A-942C-58C5D1710D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Comune di Valenza</Company>
  <Pages>2</Pages>
  <Words>335</Words>
  <Characters>2510</Characters>
  <Paragraphs>33</Paragraphs>
  <TotalTime>68</TotalTime>
  <ScaleCrop>false</ScaleCrop>
  <LinksUpToDate>false</LinksUpToDate>
  <CharactersWithSpaces>2908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2024-11-27T08:52:00Z</dcterms:created>
  <dc:creator>administrator</dc:creator>
  <cp:lastModifiedBy>fil.col.pth</cp:lastModifiedBy>
  <cp:lastPrinted>2022-05-03T06:31:00Z</cp:lastPrinted>
  <dcterms:modified xsi:type="dcterms:W3CDTF">2025-12-09T08:28:31Z</dcterms:modified>
  <dc:title>- Ai genitori dei bambini frequentanti gli Asili Nido e Scuola dell’Infanzia com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49D7D153410E42E087ACF06513154235_13</vt:lpwstr>
  </property>
</Properties>
</file>